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2329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находящийся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Гусейнова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Али </w:t>
      </w:r>
      <w:r>
        <w:rPr>
          <w:rFonts w:ascii="Times New Roman" w:eastAsia="Times New Roman" w:hAnsi="Times New Roman" w:cs="Times New Roman"/>
          <w:sz w:val="27"/>
          <w:szCs w:val="27"/>
        </w:rPr>
        <w:t>Гурбанали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оглы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2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Гусейнов </w:t>
      </w:r>
      <w:r>
        <w:rPr>
          <w:rFonts w:ascii="Times New Roman" w:eastAsia="Times New Roman" w:hAnsi="Times New Roman" w:cs="Times New Roman"/>
          <w:sz w:val="27"/>
          <w:szCs w:val="27"/>
        </w:rPr>
        <w:t>А.Г.о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3rplc-1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Sumgrp-18rplc-18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23.05.2024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</w:rPr>
        <w:t>18810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8623</w:t>
      </w:r>
      <w:r>
        <w:rPr>
          <w:rFonts w:ascii="Times New Roman" w:eastAsia="Times New Roman" w:hAnsi="Times New Roman" w:cs="Times New Roman"/>
          <w:sz w:val="27"/>
          <w:szCs w:val="27"/>
        </w:rPr>
        <w:t>0000705968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Гусейнов </w:t>
      </w:r>
      <w:r>
        <w:rPr>
          <w:rFonts w:ascii="Times New Roman" w:eastAsia="Times New Roman" w:hAnsi="Times New Roman" w:cs="Times New Roman"/>
          <w:sz w:val="27"/>
          <w:szCs w:val="27"/>
        </w:rPr>
        <w:t>А.Г.о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Гусейнова </w:t>
      </w:r>
      <w:r>
        <w:rPr>
          <w:rFonts w:ascii="Times New Roman" w:eastAsia="Times New Roman" w:hAnsi="Times New Roman" w:cs="Times New Roman"/>
          <w:sz w:val="27"/>
          <w:szCs w:val="27"/>
        </w:rPr>
        <w:t>А.Г.о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Гусейнова </w:t>
      </w:r>
      <w:r>
        <w:rPr>
          <w:rFonts w:ascii="Times New Roman" w:eastAsia="Times New Roman" w:hAnsi="Times New Roman" w:cs="Times New Roman"/>
          <w:sz w:val="27"/>
          <w:szCs w:val="27"/>
        </w:rPr>
        <w:t>А.Г.о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02.09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23.05.2024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</w:rPr>
        <w:t>18810086230000705968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03.06.2024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Гусейнова </w:t>
      </w:r>
      <w:r>
        <w:rPr>
          <w:rFonts w:ascii="Times New Roman" w:eastAsia="Times New Roman" w:hAnsi="Times New Roman" w:cs="Times New Roman"/>
          <w:sz w:val="27"/>
          <w:szCs w:val="27"/>
        </w:rPr>
        <w:t>А.Г.о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Гусейнова </w:t>
      </w:r>
      <w:r>
        <w:rPr>
          <w:rFonts w:ascii="Times New Roman" w:eastAsia="Times New Roman" w:hAnsi="Times New Roman" w:cs="Times New Roman"/>
          <w:sz w:val="27"/>
          <w:szCs w:val="27"/>
        </w:rPr>
        <w:t>А.Г.о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20rplc-28"/>
          <w:rFonts w:ascii="Times New Roman" w:eastAsia="Times New Roman" w:hAnsi="Times New Roman" w:cs="Times New Roman"/>
          <w:sz w:val="27"/>
          <w:szCs w:val="27"/>
        </w:rPr>
        <w:t>сумма прописью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Гусейнова Али </w:t>
      </w:r>
      <w:r>
        <w:rPr>
          <w:rFonts w:ascii="Times New Roman" w:eastAsia="Times New Roman" w:hAnsi="Times New Roman" w:cs="Times New Roman"/>
          <w:sz w:val="27"/>
          <w:szCs w:val="27"/>
        </w:rPr>
        <w:t>Гурбанали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оглы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Style w:val="cat-Sumgrp-19rplc-30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30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октября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2024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2329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35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//УФК по Ханты-Мансийскому автономному округу-Югре </w:t>
      </w:r>
      <w:r>
        <w:rPr>
          <w:rStyle w:val="cat-Addressgrp-4rplc-36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3rplc-37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ОКТМО </w:t>
      </w:r>
      <w:r>
        <w:rPr>
          <w:rStyle w:val="cat-PhoneNumbergrp-24rplc-38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ИНН </w:t>
      </w:r>
      <w:r>
        <w:rPr>
          <w:rStyle w:val="cat-PhoneNumbergrp-25rplc-39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КПП </w:t>
      </w:r>
      <w:r>
        <w:rPr>
          <w:rStyle w:val="cat-PhoneNumbergrp-26rplc-4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КБК </w:t>
      </w:r>
      <w:r>
        <w:rPr>
          <w:rStyle w:val="cat-PhoneNumbergrp-27rplc-41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PhoneNumbergrp-28rplc-42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0412365400665023292420185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105 дома 9 по </w:t>
      </w:r>
      <w:r>
        <w:rPr>
          <w:rStyle w:val="cat-Addressgrp-5rplc-43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Addressgrp-3rplc-44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0rplc-45"/>
          <w:rFonts w:ascii="Times New Roman" w:eastAsia="Times New Roman" w:hAnsi="Times New Roman" w:cs="Times New Roman"/>
          <w:sz w:val="20"/>
          <w:szCs w:val="20"/>
        </w:rPr>
        <w:t>сумма прописью</w:t>
      </w:r>
      <w:r>
        <w:rPr>
          <w:rFonts w:ascii="Times New Roman" w:eastAsia="Times New Roman" w:hAnsi="Times New Roman" w:cs="Times New Roman"/>
          <w:sz w:val="20"/>
          <w:szCs w:val="20"/>
        </w:rPr>
        <w:t>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32rplc-8">
    <w:name w:val="cat-UserDefined grp-32 rplc-8"/>
    <w:basedOn w:val="DefaultParagraphFont"/>
  </w:style>
  <w:style w:type="character" w:customStyle="1" w:styleId="cat-UserDefinedgrp-33rplc-16">
    <w:name w:val="cat-UserDefined grp-33 rplc-16"/>
    <w:basedOn w:val="DefaultParagraphFont"/>
  </w:style>
  <w:style w:type="character" w:customStyle="1" w:styleId="cat-Sumgrp-18rplc-18">
    <w:name w:val="cat-Sum grp-18 rplc-18"/>
    <w:basedOn w:val="DefaultParagraphFont"/>
  </w:style>
  <w:style w:type="character" w:customStyle="1" w:styleId="cat-SumInWordsgrp-20rplc-28">
    <w:name w:val="cat-SumInWords grp-20 rplc-28"/>
    <w:basedOn w:val="DefaultParagraphFont"/>
  </w:style>
  <w:style w:type="character" w:customStyle="1" w:styleId="cat-Sumgrp-19rplc-30">
    <w:name w:val="cat-Sum grp-19 rplc-30"/>
    <w:basedOn w:val="DefaultParagraphFont"/>
  </w:style>
  <w:style w:type="character" w:customStyle="1" w:styleId="cat-Addressgrp-4rplc-35">
    <w:name w:val="cat-Address grp-4 rplc-35"/>
    <w:basedOn w:val="DefaultParagraphFont"/>
  </w:style>
  <w:style w:type="character" w:customStyle="1" w:styleId="cat-Addressgrp-4rplc-36">
    <w:name w:val="cat-Address grp-4 rplc-36"/>
    <w:basedOn w:val="DefaultParagraphFont"/>
  </w:style>
  <w:style w:type="character" w:customStyle="1" w:styleId="cat-PhoneNumbergrp-23rplc-37">
    <w:name w:val="cat-PhoneNumber grp-23 rplc-37"/>
    <w:basedOn w:val="DefaultParagraphFont"/>
  </w:style>
  <w:style w:type="character" w:customStyle="1" w:styleId="cat-PhoneNumbergrp-24rplc-38">
    <w:name w:val="cat-PhoneNumber grp-24 rplc-38"/>
    <w:basedOn w:val="DefaultParagraphFont"/>
  </w:style>
  <w:style w:type="character" w:customStyle="1" w:styleId="cat-PhoneNumbergrp-25rplc-39">
    <w:name w:val="cat-PhoneNumber grp-25 rplc-39"/>
    <w:basedOn w:val="DefaultParagraphFont"/>
  </w:style>
  <w:style w:type="character" w:customStyle="1" w:styleId="cat-PhoneNumbergrp-26rplc-40">
    <w:name w:val="cat-PhoneNumber grp-26 rplc-40"/>
    <w:basedOn w:val="DefaultParagraphFont"/>
  </w:style>
  <w:style w:type="character" w:customStyle="1" w:styleId="cat-PhoneNumbergrp-27rplc-41">
    <w:name w:val="cat-PhoneNumber grp-27 rplc-41"/>
    <w:basedOn w:val="DefaultParagraphFont"/>
  </w:style>
  <w:style w:type="character" w:customStyle="1" w:styleId="cat-PhoneNumbergrp-28rplc-42">
    <w:name w:val="cat-PhoneNumber grp-28 rplc-42"/>
    <w:basedOn w:val="DefaultParagraphFont"/>
  </w:style>
  <w:style w:type="character" w:customStyle="1" w:styleId="cat-Addressgrp-5rplc-43">
    <w:name w:val="cat-Address grp-5 rplc-43"/>
    <w:basedOn w:val="DefaultParagraphFont"/>
  </w:style>
  <w:style w:type="character" w:customStyle="1" w:styleId="cat-Addressgrp-3rplc-44">
    <w:name w:val="cat-Address grp-3 rplc-44"/>
    <w:basedOn w:val="DefaultParagraphFont"/>
  </w:style>
  <w:style w:type="character" w:customStyle="1" w:styleId="cat-SumInWordsgrp-20rplc-45">
    <w:name w:val="cat-SumInWords grp-20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